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9771" w14:textId="2CA69374" w:rsidR="009714F3" w:rsidRDefault="47B73E19" w:rsidP="009714F3">
      <w:pPr>
        <w:pStyle w:val="ContactInfo"/>
        <w:rPr>
          <w:rStyle w:val="oypena"/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2E8758" wp14:editId="6C77BF33">
            <wp:simplePos x="0" y="0"/>
            <wp:positionH relativeFrom="column">
              <wp:posOffset>-416459</wp:posOffset>
            </wp:positionH>
            <wp:positionV relativeFrom="page">
              <wp:posOffset>362139</wp:posOffset>
            </wp:positionV>
            <wp:extent cx="2918460" cy="1297305"/>
            <wp:effectExtent l="0" t="0" r="0" b="0"/>
            <wp:wrapNone/>
            <wp:docPr id="784035284" name="Picture 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0ED58" w14:textId="68F49742" w:rsidR="00913464" w:rsidRPr="00DE5CC3" w:rsidRDefault="00A605A5" w:rsidP="00913464">
      <w:pPr>
        <w:jc w:val="both"/>
      </w:pPr>
      <w:r w:rsidRPr="00DE5CC3">
        <w:t>January 2025</w:t>
      </w:r>
    </w:p>
    <w:p w14:paraId="76EE66AB" w14:textId="16C04444" w:rsidR="00913464" w:rsidRPr="00DE5CC3" w:rsidRDefault="00913464" w:rsidP="00913464">
      <w:pPr>
        <w:jc w:val="both"/>
      </w:pPr>
      <w:r w:rsidRPr="00DE5CC3">
        <w:t>Dear Parents/</w:t>
      </w:r>
      <w:proofErr w:type="spellStart"/>
      <w:r w:rsidRPr="00DE5CC3">
        <w:t>Carers</w:t>
      </w:r>
      <w:proofErr w:type="spellEnd"/>
    </w:p>
    <w:p w14:paraId="2FCA34E2" w14:textId="77777777" w:rsidR="00DE5CC3" w:rsidRPr="00DE5CC3" w:rsidRDefault="00913464" w:rsidP="00913464">
      <w:pPr>
        <w:jc w:val="center"/>
        <w:rPr>
          <w:b/>
        </w:rPr>
      </w:pPr>
      <w:r w:rsidRPr="00DE5CC3">
        <w:rPr>
          <w:b/>
        </w:rPr>
        <w:t xml:space="preserve">Hawthorn </w:t>
      </w:r>
      <w:r w:rsidR="00A605A5" w:rsidRPr="00DE5CC3">
        <w:rPr>
          <w:b/>
        </w:rPr>
        <w:t xml:space="preserve">and Rowan </w:t>
      </w:r>
      <w:r w:rsidRPr="00DE5CC3">
        <w:rPr>
          <w:b/>
        </w:rPr>
        <w:t xml:space="preserve">visit to </w:t>
      </w:r>
      <w:r w:rsidR="00CC3921" w:rsidRPr="00DE5CC3">
        <w:rPr>
          <w:b/>
        </w:rPr>
        <w:t xml:space="preserve">the </w:t>
      </w:r>
      <w:r w:rsidR="00A605A5" w:rsidRPr="00DE5CC3">
        <w:rPr>
          <w:b/>
        </w:rPr>
        <w:t>Curve Theatre</w:t>
      </w:r>
      <w:r w:rsidRPr="00DE5CC3">
        <w:rPr>
          <w:b/>
        </w:rPr>
        <w:t>, Leicester</w:t>
      </w:r>
    </w:p>
    <w:p w14:paraId="220DE374" w14:textId="14DAFA8A" w:rsidR="00913464" w:rsidRPr="00DE5CC3" w:rsidRDefault="00A605A5" w:rsidP="00913464">
      <w:pPr>
        <w:jc w:val="center"/>
      </w:pPr>
      <w:r w:rsidRPr="00DE5CC3">
        <w:rPr>
          <w:b/>
        </w:rPr>
        <w:t>Friday</w:t>
      </w:r>
      <w:r w:rsidR="00913464" w:rsidRPr="00DE5CC3">
        <w:rPr>
          <w:b/>
        </w:rPr>
        <w:t xml:space="preserve"> 7</w:t>
      </w:r>
      <w:r w:rsidR="00913464" w:rsidRPr="00DE5CC3">
        <w:rPr>
          <w:b/>
          <w:vertAlign w:val="superscript"/>
        </w:rPr>
        <w:t>th</w:t>
      </w:r>
      <w:r w:rsidR="00913464" w:rsidRPr="00DE5CC3">
        <w:rPr>
          <w:b/>
        </w:rPr>
        <w:t xml:space="preserve"> </w:t>
      </w:r>
      <w:r w:rsidRPr="00DE5CC3">
        <w:rPr>
          <w:b/>
        </w:rPr>
        <w:t>March 2025</w:t>
      </w:r>
    </w:p>
    <w:p w14:paraId="6C88F7F4" w14:textId="1C74591D" w:rsidR="00A605A5" w:rsidRPr="00DE5CC3" w:rsidRDefault="00A605A5" w:rsidP="00A605A5">
      <w:pPr>
        <w:spacing w:after="0" w:line="240" w:lineRule="auto"/>
        <w:rPr>
          <w:rFonts w:eastAsia="Times New Roman"/>
        </w:rPr>
      </w:pPr>
      <w:r w:rsidRPr="00DE5CC3">
        <w:rPr>
          <w:rFonts w:eastAsia="Times New Roman"/>
        </w:rPr>
        <w:t xml:space="preserve">We are looking to take the children </w:t>
      </w:r>
      <w:r w:rsidR="00902831">
        <w:rPr>
          <w:rFonts w:eastAsia="Times New Roman"/>
        </w:rPr>
        <w:t xml:space="preserve">in </w:t>
      </w:r>
      <w:r w:rsidRPr="00DE5CC3">
        <w:rPr>
          <w:rFonts w:eastAsia="Times New Roman"/>
        </w:rPr>
        <w:t>Hawthorn and Rowan classes to the Curve to watch “The Very Hungry Caterpillar”</w:t>
      </w:r>
      <w:r w:rsidR="007A283A">
        <w:rPr>
          <w:rFonts w:eastAsia="Times New Roman"/>
        </w:rPr>
        <w:t>,</w:t>
      </w:r>
      <w:r w:rsidRPr="00DE5CC3">
        <w:rPr>
          <w:rFonts w:eastAsia="Times New Roman"/>
        </w:rPr>
        <w:t xml:space="preserve"> to support our curriculum learning on the subject of mini beasts. </w:t>
      </w:r>
    </w:p>
    <w:p w14:paraId="5D9D30CB" w14:textId="77777777" w:rsidR="00A605A5" w:rsidRPr="00DE5CC3" w:rsidRDefault="00A605A5" w:rsidP="00A605A5">
      <w:pPr>
        <w:spacing w:after="0" w:line="240" w:lineRule="auto"/>
        <w:rPr>
          <w:rFonts w:eastAsia="Times New Roman"/>
        </w:rPr>
      </w:pPr>
    </w:p>
    <w:p w14:paraId="7265BDF9" w14:textId="680FE495" w:rsidR="00A605A5" w:rsidRPr="00572326" w:rsidRDefault="00A605A5" w:rsidP="00A605A5">
      <w:pPr>
        <w:spacing w:after="0" w:line="240" w:lineRule="auto"/>
        <w:rPr>
          <w:rFonts w:eastAsia="Times New Roman"/>
        </w:rPr>
      </w:pPr>
      <w:r w:rsidRPr="00572326">
        <w:t xml:space="preserve">Your child will need to come to school for 8:40am as usual. They will leave school at 9:45am and travel by bus to the theatre for the 10:30am show. When they return to school they will eat their lunch. Home time collection will be at the usual time. </w:t>
      </w:r>
      <w:r w:rsidRPr="00572326">
        <w:rPr>
          <w:rFonts w:eastAsia="Times New Roman"/>
        </w:rPr>
        <w:t xml:space="preserve">All children must wear school uniform. </w:t>
      </w:r>
    </w:p>
    <w:p w14:paraId="4435FEAE" w14:textId="77777777" w:rsidR="00A605A5" w:rsidRPr="00DE5CC3" w:rsidRDefault="00A605A5" w:rsidP="00A605A5">
      <w:pPr>
        <w:spacing w:after="0" w:line="240" w:lineRule="auto"/>
        <w:rPr>
          <w:rFonts w:eastAsia="Times New Roman"/>
        </w:rPr>
      </w:pPr>
    </w:p>
    <w:p w14:paraId="6678318D" w14:textId="77777777" w:rsidR="00A605A5" w:rsidRPr="00DE5CC3" w:rsidRDefault="00A605A5" w:rsidP="00A605A5">
      <w:pPr>
        <w:spacing w:after="0" w:line="240" w:lineRule="auto"/>
        <w:rPr>
          <w:rFonts w:eastAsia="Times New Roman"/>
        </w:rPr>
      </w:pPr>
      <w:r w:rsidRPr="00DE5CC3">
        <w:rPr>
          <w:rFonts w:eastAsia="Times New Roman"/>
        </w:rPr>
        <w:t xml:space="preserve">The charge for the trip is </w:t>
      </w:r>
      <w:r w:rsidRPr="00DE5CC3">
        <w:rPr>
          <w:rFonts w:eastAsia="Times New Roman"/>
          <w:b/>
        </w:rPr>
        <w:t>£19.50</w:t>
      </w:r>
      <w:r w:rsidRPr="00DE5CC3">
        <w:rPr>
          <w:rFonts w:eastAsia="Times New Roman"/>
        </w:rPr>
        <w:t xml:space="preserve"> per child, which includes the theatre ticket and transport.</w:t>
      </w:r>
    </w:p>
    <w:p w14:paraId="2C11CDFC" w14:textId="77777777" w:rsidR="00A605A5" w:rsidRPr="00DE5CC3" w:rsidRDefault="00A605A5" w:rsidP="00A605A5">
      <w:pPr>
        <w:spacing w:after="0" w:line="240" w:lineRule="auto"/>
        <w:rPr>
          <w:rFonts w:eastAsia="Times New Roman"/>
        </w:rPr>
      </w:pPr>
    </w:p>
    <w:p w14:paraId="4217F545" w14:textId="6FA97639" w:rsidR="00A605A5" w:rsidRPr="00DE5CC3" w:rsidRDefault="00A605A5" w:rsidP="00A605A5">
      <w:pPr>
        <w:spacing w:after="0" w:line="240" w:lineRule="auto"/>
        <w:jc w:val="both"/>
        <w:rPr>
          <w:rFonts w:eastAsia="Times New Roman"/>
        </w:rPr>
      </w:pPr>
      <w:r w:rsidRPr="00DE5CC3">
        <w:rPr>
          <w:rFonts w:eastAsia="Times New Roman"/>
        </w:rPr>
        <w:t>If the school does not receive sufficient payments the trip may need to be cancelled.</w:t>
      </w:r>
    </w:p>
    <w:p w14:paraId="2C291ECD" w14:textId="77777777" w:rsidR="00A605A5" w:rsidRPr="00DE5CC3" w:rsidRDefault="00A605A5" w:rsidP="00A605A5">
      <w:pPr>
        <w:spacing w:after="0" w:line="240" w:lineRule="auto"/>
        <w:jc w:val="both"/>
        <w:rPr>
          <w:rFonts w:eastAsia="Times New Roman"/>
        </w:rPr>
      </w:pPr>
    </w:p>
    <w:p w14:paraId="408F63EE" w14:textId="1660BD36" w:rsidR="00A605A5" w:rsidRDefault="00A605A5" w:rsidP="00A605A5">
      <w:pPr>
        <w:spacing w:after="0" w:line="240" w:lineRule="auto"/>
        <w:rPr>
          <w:rFonts w:eastAsia="Times New Roman"/>
        </w:rPr>
      </w:pPr>
      <w:r w:rsidRPr="00DE5CC3">
        <w:rPr>
          <w:rFonts w:eastAsia="Times New Roman"/>
        </w:rPr>
        <w:t>Please consent and pay online</w:t>
      </w:r>
      <w:r w:rsidR="00902831">
        <w:rPr>
          <w:rFonts w:eastAsia="Times New Roman"/>
        </w:rPr>
        <w:t xml:space="preserve"> via </w:t>
      </w:r>
      <w:proofErr w:type="spellStart"/>
      <w:r w:rsidR="00902831">
        <w:rPr>
          <w:rFonts w:eastAsia="Times New Roman"/>
        </w:rPr>
        <w:t>ParentPay</w:t>
      </w:r>
      <w:proofErr w:type="spellEnd"/>
      <w:r w:rsidR="007A283A">
        <w:rPr>
          <w:rFonts w:eastAsia="Times New Roman"/>
        </w:rPr>
        <w:t>,</w:t>
      </w:r>
      <w:r w:rsidRPr="00DE5CC3">
        <w:rPr>
          <w:rFonts w:eastAsia="Times New Roman"/>
        </w:rPr>
        <w:t xml:space="preserve"> </w:t>
      </w:r>
      <w:r w:rsidR="007A283A" w:rsidRPr="00DE5CC3">
        <w:t xml:space="preserve">by </w:t>
      </w:r>
      <w:r w:rsidR="007A283A" w:rsidRPr="00DE5CC3">
        <w:rPr>
          <w:b/>
        </w:rPr>
        <w:t>Monday 3</w:t>
      </w:r>
      <w:r w:rsidR="007A283A" w:rsidRPr="00DE5CC3">
        <w:rPr>
          <w:b/>
          <w:vertAlign w:val="superscript"/>
        </w:rPr>
        <w:t>rd</w:t>
      </w:r>
      <w:r w:rsidR="007A283A" w:rsidRPr="00DE5CC3">
        <w:rPr>
          <w:b/>
        </w:rPr>
        <w:t xml:space="preserve"> February 2025</w:t>
      </w:r>
      <w:r w:rsidR="007A283A">
        <w:rPr>
          <w:b/>
        </w:rPr>
        <w:t xml:space="preserve">, </w:t>
      </w:r>
      <w:r w:rsidRPr="00DE5CC3">
        <w:rPr>
          <w:rFonts w:eastAsia="Times New Roman"/>
        </w:rPr>
        <w:t xml:space="preserve">or speak to </w:t>
      </w:r>
      <w:proofErr w:type="spellStart"/>
      <w:r w:rsidRPr="00DE5CC3">
        <w:rPr>
          <w:rFonts w:eastAsia="Times New Roman"/>
        </w:rPr>
        <w:t>Mrs</w:t>
      </w:r>
      <w:proofErr w:type="spellEnd"/>
      <w:r w:rsidRPr="00DE5CC3">
        <w:rPr>
          <w:rFonts w:eastAsia="Times New Roman"/>
        </w:rPr>
        <w:t xml:space="preserve"> Linnell/</w:t>
      </w:r>
      <w:r w:rsidR="00902831">
        <w:rPr>
          <w:rFonts w:eastAsia="Times New Roman"/>
        </w:rPr>
        <w:t xml:space="preserve">        </w:t>
      </w:r>
      <w:proofErr w:type="spellStart"/>
      <w:r w:rsidRPr="00DE5CC3">
        <w:rPr>
          <w:rFonts w:eastAsia="Times New Roman"/>
        </w:rPr>
        <w:t>Mrs</w:t>
      </w:r>
      <w:proofErr w:type="spellEnd"/>
      <w:r w:rsidRPr="00DE5CC3">
        <w:rPr>
          <w:rFonts w:eastAsia="Times New Roman"/>
        </w:rPr>
        <w:t xml:space="preserve"> Sandhu in the office if you need a barcode. </w:t>
      </w:r>
    </w:p>
    <w:p w14:paraId="1141350F" w14:textId="77777777" w:rsidR="007A283A" w:rsidRPr="00DE5CC3" w:rsidRDefault="007A283A" w:rsidP="00A605A5">
      <w:pPr>
        <w:spacing w:after="0" w:line="240" w:lineRule="auto"/>
        <w:rPr>
          <w:rFonts w:eastAsia="Times New Roman"/>
        </w:rPr>
      </w:pPr>
    </w:p>
    <w:p w14:paraId="56FE11DA" w14:textId="07E0A54B" w:rsidR="00913464" w:rsidRPr="00DE5CC3" w:rsidRDefault="00913464" w:rsidP="00913464">
      <w:pPr>
        <w:jc w:val="both"/>
        <w:rPr>
          <w:b/>
          <w:i/>
        </w:rPr>
      </w:pPr>
      <w:r w:rsidRPr="00DE5CC3">
        <w:t>Yours sincerely</w:t>
      </w:r>
    </w:p>
    <w:p w14:paraId="4BD0CFC5" w14:textId="2DE80224" w:rsidR="00913464" w:rsidRPr="00DE5CC3" w:rsidRDefault="00766AC4" w:rsidP="00913464">
      <w:pPr>
        <w:jc w:val="both"/>
      </w:pPr>
      <w:proofErr w:type="spellStart"/>
      <w:r w:rsidRPr="00DE5CC3">
        <w:t>Mrs</w:t>
      </w:r>
      <w:proofErr w:type="spellEnd"/>
      <w:r w:rsidRPr="00DE5CC3">
        <w:t xml:space="preserve"> Morris and Miss Lee</w:t>
      </w:r>
    </w:p>
    <w:p w14:paraId="134DDAEB" w14:textId="32EC741E" w:rsidR="00DE5CC3" w:rsidRPr="00DE5CC3" w:rsidRDefault="00DE5CC3" w:rsidP="00913464">
      <w:pPr>
        <w:jc w:val="both"/>
      </w:pPr>
      <w:r w:rsidRPr="00DE5CC3">
        <w:sym w:font="Wingdings" w:char="F022"/>
      </w:r>
      <w:r w:rsidRPr="00DE5CC3">
        <w:t>……………………………………………………………………………………………………………………………</w:t>
      </w:r>
    </w:p>
    <w:p w14:paraId="62A005A0" w14:textId="2CD4217E" w:rsidR="00913464" w:rsidRPr="00DE5CC3" w:rsidRDefault="00913464" w:rsidP="00913464">
      <w:pPr>
        <w:jc w:val="both"/>
      </w:pPr>
      <w:r w:rsidRPr="00DE5CC3">
        <w:t>REPLY SLIP</w:t>
      </w:r>
    </w:p>
    <w:p w14:paraId="3004C197" w14:textId="29A8490F" w:rsidR="00913464" w:rsidRPr="00DE5CC3" w:rsidRDefault="00913464" w:rsidP="00913464">
      <w:pPr>
        <w:jc w:val="both"/>
      </w:pPr>
      <w:r w:rsidRPr="00DE5CC3">
        <w:t xml:space="preserve">I/We consent to my/our child taking part in the visit to </w:t>
      </w:r>
      <w:r w:rsidR="00CC3921" w:rsidRPr="00DE5CC3">
        <w:t xml:space="preserve">the </w:t>
      </w:r>
      <w:r w:rsidR="00DE5CC3" w:rsidRPr="00DE5CC3">
        <w:t>Curve Theatre</w:t>
      </w:r>
      <w:r w:rsidRPr="00DE5CC3">
        <w:t xml:space="preserve">, Leicester on </w:t>
      </w:r>
      <w:r w:rsidR="000730AC">
        <w:t>Friday 7</w:t>
      </w:r>
      <w:r w:rsidR="000730AC" w:rsidRPr="000730AC">
        <w:rPr>
          <w:vertAlign w:val="superscript"/>
        </w:rPr>
        <w:t>th</w:t>
      </w:r>
      <w:r w:rsidR="000730AC">
        <w:t xml:space="preserve"> March 2025</w:t>
      </w:r>
      <w:r w:rsidRPr="00DE5CC3">
        <w:t xml:space="preserve"> and </w:t>
      </w:r>
      <w:r w:rsidR="00091091" w:rsidRPr="00DE5CC3">
        <w:t>have consented and paid</w:t>
      </w:r>
      <w:r w:rsidRPr="00DE5CC3">
        <w:t xml:space="preserve"> online</w:t>
      </w:r>
      <w:r w:rsidR="00091091" w:rsidRPr="00DE5CC3">
        <w:t xml:space="preserve"> a</w:t>
      </w:r>
      <w:r w:rsidRPr="00DE5CC3">
        <w:t xml:space="preserve"> voluntary contribution of £</w:t>
      </w:r>
      <w:r w:rsidR="00DE5CC3" w:rsidRPr="00DE5CC3">
        <w:t>19.50</w:t>
      </w:r>
      <w:r w:rsidRPr="00DE5CC3">
        <w:t>.</w:t>
      </w:r>
    </w:p>
    <w:p w14:paraId="5E9A19E1" w14:textId="13364FD7" w:rsidR="00913464" w:rsidRPr="00DE5CC3" w:rsidRDefault="00913464" w:rsidP="00913464">
      <w:pPr>
        <w:jc w:val="both"/>
      </w:pPr>
      <w:r w:rsidRPr="00DE5CC3">
        <w:t>Signed _______________________________</w:t>
      </w:r>
      <w:r w:rsidR="00091091" w:rsidRPr="00DE5CC3">
        <w:t>___________________________</w:t>
      </w:r>
      <w:r w:rsidRPr="00DE5CC3">
        <w:tab/>
        <w:t>Parent/Guardian</w:t>
      </w:r>
    </w:p>
    <w:p w14:paraId="7F20B130" w14:textId="20C271A3" w:rsidR="000730AC" w:rsidRPr="00DE5CC3" w:rsidRDefault="00091091" w:rsidP="000730AC">
      <w:pPr>
        <w:jc w:val="both"/>
      </w:pPr>
      <w:r w:rsidRPr="00DE5CC3">
        <w:t>Print name_______________________________________________________</w:t>
      </w:r>
      <w:r w:rsidR="000730AC" w:rsidRPr="000730AC">
        <w:t xml:space="preserve"> </w:t>
      </w:r>
      <w:r w:rsidR="000730AC" w:rsidRPr="00DE5CC3">
        <w:t>Parent/Guardian</w:t>
      </w:r>
    </w:p>
    <w:p w14:paraId="1A4DA7AD" w14:textId="258EF1B8" w:rsidR="00913464" w:rsidRPr="00DE5CC3" w:rsidRDefault="00091091" w:rsidP="00913464">
      <w:pPr>
        <w:jc w:val="both"/>
      </w:pPr>
      <w:r w:rsidRPr="00DE5CC3">
        <w:t>Print n</w:t>
      </w:r>
      <w:r w:rsidR="00913464" w:rsidRPr="00DE5CC3">
        <w:t>ame of child__________________________</w:t>
      </w:r>
      <w:r w:rsidRPr="00DE5CC3">
        <w:t>_______________________</w:t>
      </w:r>
    </w:p>
    <w:p w14:paraId="154B6D07" w14:textId="73AB4384" w:rsidR="009468D3" w:rsidRPr="00DE5CC3" w:rsidRDefault="00913464" w:rsidP="000801D9">
      <w:pPr>
        <w:jc w:val="both"/>
        <w:rPr>
          <w:lang w:val="en-GB"/>
        </w:rPr>
      </w:pPr>
      <w:r w:rsidRPr="00DE5CC3">
        <w:t>Class _________________________</w:t>
      </w:r>
    </w:p>
    <w:sectPr w:rsidR="009468D3" w:rsidRPr="00DE5CC3" w:rsidSect="00DE5C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567" w:header="68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C396" w14:textId="77777777" w:rsidR="00191D71" w:rsidRDefault="00191D71">
      <w:pPr>
        <w:spacing w:after="0" w:line="240" w:lineRule="auto"/>
      </w:pPr>
      <w:r>
        <w:separator/>
      </w:r>
    </w:p>
    <w:p w14:paraId="11D122CB" w14:textId="77777777" w:rsidR="00191D71" w:rsidRDefault="00191D71"/>
  </w:endnote>
  <w:endnote w:type="continuationSeparator" w:id="0">
    <w:p w14:paraId="23D6683A" w14:textId="77777777" w:rsidR="00191D71" w:rsidRDefault="00191D71">
      <w:pPr>
        <w:spacing w:after="0" w:line="240" w:lineRule="auto"/>
      </w:pPr>
      <w:r>
        <w:continuationSeparator/>
      </w:r>
    </w:p>
    <w:p w14:paraId="7369435C" w14:textId="77777777" w:rsidR="00191D71" w:rsidRDefault="00191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395F" w14:textId="77777777" w:rsidR="00264D1E" w:rsidRPr="00264D1E" w:rsidRDefault="004E2539" w:rsidP="00264D1E">
    <w:pPr>
      <w:pStyle w:val="ContactInfo"/>
      <w:jc w:val="center"/>
      <w:rPr>
        <w:rStyle w:val="oypena"/>
        <w:rFonts w:ascii="Calibri" w:hAnsi="Calibri" w:cs="Calibri"/>
        <w:sz w:val="18"/>
      </w:rPr>
    </w:pPr>
    <w:r w:rsidRPr="00264D1E">
      <w:rPr>
        <w:rFonts w:ascii="Calibri" w:hAnsi="Calibri" w:cs="Calibri"/>
        <w:sz w:val="18"/>
      </w:rPr>
      <w:ptab w:relativeTo="margin" w:alignment="left" w:leader="none"/>
    </w:r>
    <w:r w:rsidRPr="00264D1E">
      <w:rPr>
        <w:rStyle w:val="oypena"/>
        <w:rFonts w:ascii="Calibri" w:hAnsi="Calibri" w:cs="Calibri"/>
        <w:sz w:val="18"/>
      </w:rPr>
      <w:t xml:space="preserve">St Mary’s Fields Academy is part of the L.E.A.D. Academy Trust. </w:t>
    </w:r>
  </w:p>
  <w:p w14:paraId="2C836645" w14:textId="6D16D1C9" w:rsidR="004E2539" w:rsidRPr="00264D1E" w:rsidRDefault="004E2539" w:rsidP="00264D1E">
    <w:pPr>
      <w:pStyle w:val="ContactInfo"/>
      <w:jc w:val="center"/>
      <w:rPr>
        <w:rFonts w:ascii="Calibri" w:hAnsi="Calibri" w:cs="Calibri"/>
        <w:sz w:val="18"/>
      </w:rPr>
    </w:pPr>
    <w:r w:rsidRPr="00264D1E">
      <w:rPr>
        <w:rStyle w:val="oypena"/>
        <w:rFonts w:ascii="Calibri" w:hAnsi="Calibri" w:cs="Calibri"/>
        <w:sz w:val="18"/>
      </w:rPr>
      <w:t>Registered office 5a The Ropewalk, Nottingham NG1 5DU.</w:t>
    </w:r>
    <w:r w:rsidR="00264D1E" w:rsidRPr="00264D1E">
      <w:rPr>
        <w:rStyle w:val="oypena"/>
        <w:rFonts w:ascii="Calibri" w:hAnsi="Calibri" w:cs="Calibri"/>
        <w:sz w:val="18"/>
      </w:rPr>
      <w:t xml:space="preserve"> </w:t>
    </w:r>
    <w:r w:rsidRPr="00264D1E">
      <w:rPr>
        <w:rStyle w:val="oypena"/>
        <w:rFonts w:ascii="Calibri" w:hAnsi="Calibri" w:cs="Calibri"/>
        <w:sz w:val="18"/>
      </w:rPr>
      <w:t>Company registration number 08296921.</w:t>
    </w:r>
  </w:p>
  <w:p w14:paraId="3C80D69E" w14:textId="4F4A18A7" w:rsidR="00E5646A" w:rsidRPr="004E2539" w:rsidRDefault="004E2539" w:rsidP="004E2539">
    <w:pPr>
      <w:pStyle w:val="Footer"/>
      <w:rPr>
        <w:rFonts w:ascii="Calibri" w:hAnsi="Calibri" w:cs="Calibri"/>
        <w:sz w:val="16"/>
        <w:szCs w:val="16"/>
      </w:rPr>
    </w:pPr>
    <w:r w:rsidRPr="00264D1E">
      <w:rPr>
        <w:rFonts w:ascii="Calibri" w:hAnsi="Calibri" w:cs="Calibri"/>
        <w:color w:val="auto"/>
        <w:sz w:val="16"/>
        <w:szCs w:val="16"/>
      </w:rPr>
      <w:ptab w:relativeTo="margin" w:alignment="lef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F402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3C65" w14:textId="77777777" w:rsidR="00191D71" w:rsidRDefault="00191D71">
      <w:pPr>
        <w:spacing w:after="0" w:line="240" w:lineRule="auto"/>
      </w:pPr>
      <w:r>
        <w:separator/>
      </w:r>
    </w:p>
    <w:p w14:paraId="3F92C529" w14:textId="77777777" w:rsidR="00191D71" w:rsidRDefault="00191D71"/>
  </w:footnote>
  <w:footnote w:type="continuationSeparator" w:id="0">
    <w:p w14:paraId="0137CA94" w14:textId="77777777" w:rsidR="00191D71" w:rsidRDefault="00191D71">
      <w:pPr>
        <w:spacing w:after="0" w:line="240" w:lineRule="auto"/>
      </w:pPr>
      <w:r>
        <w:continuationSeparator/>
      </w:r>
    </w:p>
    <w:p w14:paraId="54634D22" w14:textId="77777777" w:rsidR="00191D71" w:rsidRDefault="00191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86E" w14:textId="2DE01DC4" w:rsidR="009E01DC" w:rsidRDefault="009E01DC" w:rsidP="009E01DC">
    <w:pPr>
      <w:pStyle w:val="ContactInfo"/>
      <w:rPr>
        <w:rStyle w:val="oypena"/>
      </w:rPr>
    </w:pPr>
  </w:p>
  <w:p w14:paraId="7D7E903A" w14:textId="1392C378" w:rsidR="00827289" w:rsidRDefault="00827289" w:rsidP="00827289">
    <w:pPr>
      <w:pStyle w:val="ContactInfo"/>
      <w:rPr>
        <w:rStyle w:val="oypena"/>
        <w:rFonts w:ascii="Calibri" w:hAnsi="Calibri" w:cs="Calibri"/>
      </w:rPr>
    </w:pPr>
    <w:r w:rsidRPr="00E405C5">
      <w:rPr>
        <w:rStyle w:val="oypena"/>
        <w:rFonts w:ascii="Calibri" w:hAnsi="Calibri" w:cs="Calibri"/>
        <w:b/>
        <w:bCs/>
        <w:color w:val="24305D"/>
      </w:rPr>
      <w:t>Headteacher:</w:t>
    </w:r>
    <w:r>
      <w:rPr>
        <w:rStyle w:val="oypena"/>
        <w:rFonts w:ascii="Calibri" w:hAnsi="Calibri" w:cs="Calibri"/>
      </w:rPr>
      <w:t xml:space="preserve"> </w:t>
    </w:r>
    <w:r w:rsidRPr="00827289">
      <w:rPr>
        <w:rStyle w:val="oypena"/>
        <w:rFonts w:ascii="Calibri" w:hAnsi="Calibri" w:cs="Calibri"/>
      </w:rPr>
      <w:t>Mrs. Helen Nott</w:t>
    </w:r>
  </w:p>
  <w:p w14:paraId="428D469F" w14:textId="078F7184" w:rsidR="009E01DC" w:rsidRDefault="009E01DC" w:rsidP="009E01DC">
    <w:pPr>
      <w:pStyle w:val="ContactInfo"/>
      <w:rPr>
        <w:rStyle w:val="oypena"/>
        <w:rFonts w:ascii="Calibri" w:hAnsi="Calibri" w:cs="Calibri"/>
      </w:rPr>
    </w:pPr>
    <w:r w:rsidRPr="004E2539">
      <w:rPr>
        <w:rStyle w:val="oypena"/>
        <w:rFonts w:ascii="Calibri" w:hAnsi="Calibri" w:cs="Calibri"/>
      </w:rPr>
      <w:t>21 Compton Road, Leicester, LE3 2DH</w:t>
    </w:r>
  </w:p>
  <w:p w14:paraId="40DB0BB7" w14:textId="4CBC206B" w:rsidR="009E01DC" w:rsidRDefault="00E405C5" w:rsidP="009E01DC">
    <w:pPr>
      <w:pStyle w:val="ContactInfo"/>
      <w:rPr>
        <w:rStyle w:val="oypena"/>
        <w:rFonts w:ascii="Calibri" w:hAnsi="Calibri" w:cs="Calibri"/>
      </w:rPr>
    </w:pPr>
    <w:r>
      <w:rPr>
        <w:rStyle w:val="oypena"/>
        <w:rFonts w:ascii="Calibri" w:hAnsi="Calibri" w:cs="Calibri"/>
      </w:rPr>
      <w:t xml:space="preserve">Telephone: </w:t>
    </w:r>
    <w:r w:rsidR="009E01DC" w:rsidRPr="004E2539">
      <w:rPr>
        <w:rStyle w:val="oypena"/>
        <w:rFonts w:ascii="Calibri" w:hAnsi="Calibri" w:cs="Calibri"/>
      </w:rPr>
      <w:t>0116 282 4623</w:t>
    </w:r>
  </w:p>
  <w:p w14:paraId="10D21F42" w14:textId="77777777" w:rsidR="00E405C5" w:rsidRPr="004E2539" w:rsidRDefault="00E405C5" w:rsidP="00E405C5">
    <w:pPr>
      <w:pStyle w:val="ContactInfo"/>
      <w:rPr>
        <w:rFonts w:ascii="Calibri" w:hAnsi="Calibri" w:cs="Calibri"/>
      </w:rPr>
    </w:pPr>
    <w:r w:rsidRPr="004E2539">
      <w:rPr>
        <w:rStyle w:val="oypena"/>
        <w:rFonts w:ascii="Calibri" w:hAnsi="Calibri" w:cs="Calibri"/>
      </w:rPr>
      <w:t>Office@st-marysfields.leicester.sch.uk</w:t>
    </w:r>
  </w:p>
  <w:p w14:paraId="72D6D2AC" w14:textId="78AFC40F" w:rsidR="00E405C5" w:rsidRPr="00A72175" w:rsidRDefault="00A72175" w:rsidP="009E01DC">
    <w:pPr>
      <w:pStyle w:val="ContactInfo"/>
      <w:rPr>
        <w:rStyle w:val="oypena"/>
        <w:rFonts w:ascii="Calibri" w:hAnsi="Calibri" w:cs="Calibri"/>
      </w:rPr>
    </w:pPr>
    <w:r w:rsidRPr="00A72175">
      <w:rPr>
        <w:rFonts w:ascii="Calibri" w:hAnsi="Calibri" w:cs="Calibri"/>
      </w:rPr>
      <w:t>www.st-marysfields.leicester.sch.uk</w:t>
    </w:r>
  </w:p>
  <w:p w14:paraId="6A7E8FDB" w14:textId="2889DF03" w:rsidR="009E01DC" w:rsidRDefault="009E0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BB1" w14:textId="77777777" w:rsidR="009468D3" w:rsidRDefault="00CB0809">
    <w:pPr>
      <w:pStyle w:val="Header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275D4C" wp14:editId="353308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6="http://schemas.microsoft.com/office/drawing/2014/main" xmlns:a14="http://schemas.microsoft.com/office/drawing/2010/main" xmlns:oel="http://schemas.microsoft.com/office/2019/extlst">
          <w:pict>
            <v:group id="Group 1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alt="&quot;&quot;" coordsize="77821,100656" o:spid="_x0000_s1026" w14:anchorId="75330E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NyxuRXdAAAABwEAAA8AAABkcnMv&#10;ZG93bnJldi54bWxMj09Lw0AQxe+C32EZwZvdJBAtaTZFxJ4UxFa0x2l2msRmZ2N288dv79aLXoY3&#10;vOG93+Tr2bRipN41lhXEiwgEcWl1w5WCt93mZgnCeWSNrWVS8E0O1sXlRY6ZthO/0rj1lQgh7DJU&#10;UHvfZVK6siaDbmE74uAdbW/Qh7WvpO5xCuGmlUkU3UqDDYeGGjt6qKk8bQej4Pg4dcMYf23umven&#10;T7Ivp4/nfaTU9dV8vwLhafZ/x3DGD+hQBKaDHVg70SoIj/jfefaSJE1BHIJKl2kMssjlf/7iBw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NyxuRXdAAAABwEAAA8AAAAAAAAAAAAAAAAA&#10;WBAAAGRycy9kb3ducmV2LnhtbFBLBQYAAAAABAAEAPMAAABiEQAAAAA=&#10;">
              <v:shape id="Freeform 6" style="position:absolute;width:77724;height:37201;visibility:visible;mso-wrap-style:square;v-text-anchor:top" coordsize="872,453" o:spid="_x0000_s1027" fillcolor="#ffd966 [3205]" stroked="f" path="m,c,453,,453,,453,23,401,52,353,87,310v7,-9,14,-17,21,-26c116,275,125,266,133,258,248,143,406,72,581,72v291,,291,,291,c872,,872,,87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style="position:absolute;top:4381;width:17382;height:18963;rotation:180;flip:x;visibility:visible;mso-wrap-style:square;v-text-anchor:top" coordsize="1738276,1896280" o:spid="_x0000_s1028" fillcolor="white [3208]" stroked="f" path="m1628881,1895780v87616,-8437,154313,-121744,71851,-198888c415301,414363,93943,93731,13603,13572l,,,329116r19162,24174c1506705,1831895,1506705,1831895,1506705,1831895v12935,12857,19403,25715,32338,32143c1568147,1889753,1599676,1898593,1628881,1895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style="position:absolute;top:571;width:24621;height:26852;rotation:180;flip:x;visibility:visible;mso-wrap-style:square;v-text-anchor:top" coordsize="2462115,2685160" o:spid="_x0000_s1029" fillcolor="#85cdc1 [3206]" stroked="f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style="position:absolute;left:67056;top:91154;width:10700;height:9502;visibility:visible;mso-wrap-style:square;v-text-anchor:top" coordsize="1070039,950237" o:spid="_x0000_s1030" fillcolor="#ffd966 [3205]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31" fillcolor="#85cdc1 [3206]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32" fillcolor="#3b3838 [3207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coordsize="2605691,2515287" o:spid="_x0000_s1033" fillcolor="white [3209]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4" fillcolor="#4b1919 [3204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C35B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BD7E06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EAD046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95E6271"/>
    <w:multiLevelType w:val="hybridMultilevel"/>
    <w:tmpl w:val="BC9C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71"/>
    <w:rsid w:val="000115CE"/>
    <w:rsid w:val="00063A84"/>
    <w:rsid w:val="000730AC"/>
    <w:rsid w:val="000801D9"/>
    <w:rsid w:val="000828F4"/>
    <w:rsid w:val="00091091"/>
    <w:rsid w:val="000F1B5C"/>
    <w:rsid w:val="000F51EC"/>
    <w:rsid w:val="000F7122"/>
    <w:rsid w:val="00114A27"/>
    <w:rsid w:val="00191D71"/>
    <w:rsid w:val="001B4EEF"/>
    <w:rsid w:val="001B689C"/>
    <w:rsid w:val="00200635"/>
    <w:rsid w:val="00254E0D"/>
    <w:rsid w:val="00264D1E"/>
    <w:rsid w:val="002E3A32"/>
    <w:rsid w:val="00363C0E"/>
    <w:rsid w:val="0038000D"/>
    <w:rsid w:val="00385ACF"/>
    <w:rsid w:val="003A3114"/>
    <w:rsid w:val="00422757"/>
    <w:rsid w:val="00436E03"/>
    <w:rsid w:val="00440257"/>
    <w:rsid w:val="00475D96"/>
    <w:rsid w:val="00477474"/>
    <w:rsid w:val="00480B7F"/>
    <w:rsid w:val="004A1893"/>
    <w:rsid w:val="004C4A44"/>
    <w:rsid w:val="004E2539"/>
    <w:rsid w:val="00503261"/>
    <w:rsid w:val="005125BB"/>
    <w:rsid w:val="005264AB"/>
    <w:rsid w:val="00537F9C"/>
    <w:rsid w:val="0055629A"/>
    <w:rsid w:val="00572222"/>
    <w:rsid w:val="00572326"/>
    <w:rsid w:val="00575178"/>
    <w:rsid w:val="005A4DF8"/>
    <w:rsid w:val="005D3DA6"/>
    <w:rsid w:val="00616566"/>
    <w:rsid w:val="00642E91"/>
    <w:rsid w:val="00662425"/>
    <w:rsid w:val="006F7C35"/>
    <w:rsid w:val="00744EA9"/>
    <w:rsid w:val="00752FC4"/>
    <w:rsid w:val="00757E9C"/>
    <w:rsid w:val="00766AC4"/>
    <w:rsid w:val="007A283A"/>
    <w:rsid w:val="007B4C91"/>
    <w:rsid w:val="007D70F7"/>
    <w:rsid w:val="00827289"/>
    <w:rsid w:val="00830C5F"/>
    <w:rsid w:val="00834A33"/>
    <w:rsid w:val="00896EE1"/>
    <w:rsid w:val="008C1482"/>
    <w:rsid w:val="008C2737"/>
    <w:rsid w:val="008D0AA7"/>
    <w:rsid w:val="00902831"/>
    <w:rsid w:val="0090401D"/>
    <w:rsid w:val="00912A0A"/>
    <w:rsid w:val="00913464"/>
    <w:rsid w:val="009167AE"/>
    <w:rsid w:val="009468D3"/>
    <w:rsid w:val="009714F3"/>
    <w:rsid w:val="009E01DC"/>
    <w:rsid w:val="00A17117"/>
    <w:rsid w:val="00A5578C"/>
    <w:rsid w:val="00A605A5"/>
    <w:rsid w:val="00A63B12"/>
    <w:rsid w:val="00A72175"/>
    <w:rsid w:val="00A763AE"/>
    <w:rsid w:val="00AC1A6E"/>
    <w:rsid w:val="00B40F1A"/>
    <w:rsid w:val="00B63133"/>
    <w:rsid w:val="00BC0F0A"/>
    <w:rsid w:val="00C11980"/>
    <w:rsid w:val="00C37964"/>
    <w:rsid w:val="00C45B6C"/>
    <w:rsid w:val="00CB0809"/>
    <w:rsid w:val="00CC3921"/>
    <w:rsid w:val="00CF46CA"/>
    <w:rsid w:val="00D04123"/>
    <w:rsid w:val="00D06525"/>
    <w:rsid w:val="00D149F1"/>
    <w:rsid w:val="00D36106"/>
    <w:rsid w:val="00D539A3"/>
    <w:rsid w:val="00DC7840"/>
    <w:rsid w:val="00DE5CC3"/>
    <w:rsid w:val="00E10E4B"/>
    <w:rsid w:val="00E405C5"/>
    <w:rsid w:val="00E5646A"/>
    <w:rsid w:val="00E61230"/>
    <w:rsid w:val="00E96BAE"/>
    <w:rsid w:val="00F168FD"/>
    <w:rsid w:val="00F71D73"/>
    <w:rsid w:val="00F74DD1"/>
    <w:rsid w:val="00F763B1"/>
    <w:rsid w:val="00FA402E"/>
    <w:rsid w:val="00FB49C2"/>
    <w:rsid w:val="0D2EF1EA"/>
    <w:rsid w:val="47B73E19"/>
    <w:rsid w:val="5D75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807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57"/>
    <w:rPr>
      <w:rFonts w:ascii="Arial" w:hAnsi="Arial" w:cs="Arial"/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440257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440257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257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257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257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257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257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257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257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025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257"/>
    <w:rPr>
      <w:rFonts w:ascii="Arial" w:hAnsi="Arial" w:cs="Arial"/>
      <w:color w:val="auto"/>
    </w:rPr>
  </w:style>
  <w:style w:type="paragraph" w:styleId="Footer">
    <w:name w:val="footer"/>
    <w:basedOn w:val="Normal"/>
    <w:link w:val="FooterChar"/>
    <w:uiPriority w:val="99"/>
    <w:rsid w:val="00440257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0257"/>
    <w:rPr>
      <w:rFonts w:ascii="Arial" w:hAnsi="Arial" w:cs="Arial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440257"/>
    <w:rPr>
      <w:rFonts w:ascii="Arial" w:hAnsi="Arial" w:cs="Arial"/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4025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440257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440257"/>
    <w:rPr>
      <w:rFonts w:ascii="Arial" w:hAnsi="Arial" w:cs="Arial"/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440257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440257"/>
    <w:rPr>
      <w:rFonts w:ascii="Arial" w:hAnsi="Arial" w:cs="Arial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40257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257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44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2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257"/>
    <w:rPr>
      <w:rFonts w:ascii="Segoe UI" w:hAnsi="Segoe UI" w:cs="Segoe UI"/>
      <w:color w:val="auto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0257"/>
  </w:style>
  <w:style w:type="paragraph" w:styleId="BlockText">
    <w:name w:val="Block Text"/>
    <w:basedOn w:val="Normal"/>
    <w:uiPriority w:val="99"/>
    <w:semiHidden/>
    <w:unhideWhenUsed/>
    <w:rsid w:val="00440257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40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257"/>
    <w:rPr>
      <w:rFonts w:ascii="Arial" w:hAnsi="Arial" w:cs="Arial"/>
      <w:color w:val="aut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0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257"/>
    <w:rPr>
      <w:rFonts w:ascii="Arial" w:hAnsi="Arial" w:cs="Arial"/>
      <w:color w:val="aut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02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0257"/>
    <w:rPr>
      <w:rFonts w:ascii="Arial" w:hAnsi="Arial" w:cs="Arial"/>
      <w:color w:val="auto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0257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0257"/>
    <w:rPr>
      <w:rFonts w:ascii="Arial" w:hAnsi="Arial" w:cs="Arial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0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0257"/>
    <w:rPr>
      <w:rFonts w:ascii="Arial" w:hAnsi="Arial" w:cs="Arial"/>
      <w:color w:val="aut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0257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0257"/>
    <w:rPr>
      <w:rFonts w:ascii="Arial" w:hAnsi="Arial" w:cs="Arial"/>
      <w:color w:val="aut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0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0257"/>
    <w:rPr>
      <w:rFonts w:ascii="Arial" w:hAnsi="Arial" w:cs="Arial"/>
      <w:color w:val="aut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02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0257"/>
    <w:rPr>
      <w:rFonts w:ascii="Arial" w:hAnsi="Arial" w:cs="Arial"/>
      <w:color w:val="auto"/>
      <w:szCs w:val="16"/>
    </w:rPr>
  </w:style>
  <w:style w:type="character" w:styleId="BookTitle">
    <w:name w:val="Book Title"/>
    <w:basedOn w:val="DefaultParagraphFont"/>
    <w:uiPriority w:val="33"/>
    <w:semiHidden/>
    <w:qFormat/>
    <w:rsid w:val="00440257"/>
    <w:rPr>
      <w:rFonts w:ascii="Arial" w:hAnsi="Arial" w:cs="Arial"/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257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0257"/>
    <w:rPr>
      <w:rFonts w:ascii="Arial" w:hAnsi="Arial" w:cs="Arial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25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257"/>
    <w:rPr>
      <w:rFonts w:ascii="Arial" w:hAnsi="Arial" w:cs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257"/>
    <w:rPr>
      <w:rFonts w:ascii="Arial" w:hAnsi="Arial" w:cs="Arial"/>
      <w:b/>
      <w:bCs/>
      <w:color w:val="auto"/>
    </w:rPr>
  </w:style>
  <w:style w:type="table" w:styleId="DarkList">
    <w:name w:val="Dark List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4402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257"/>
    <w:rPr>
      <w:rFonts w:ascii="Segoe UI" w:hAnsi="Segoe UI" w:cs="Segoe UI"/>
      <w:color w:val="auto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440257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440257"/>
    <w:rPr>
      <w:rFonts w:ascii="Arial" w:hAnsi="Arial" w:cs="Arial"/>
      <w:color w:val="auto"/>
    </w:rPr>
  </w:style>
  <w:style w:type="character" w:styleId="Emphasis">
    <w:name w:val="Emphasis"/>
    <w:basedOn w:val="DefaultParagraphFont"/>
    <w:uiPriority w:val="20"/>
    <w:semiHidden/>
    <w:qFormat/>
    <w:rsid w:val="00440257"/>
    <w:rPr>
      <w:rFonts w:ascii="Arial" w:hAnsi="Arial" w:cs="Arial"/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440257"/>
    <w:rPr>
      <w:rFonts w:ascii="Arial" w:hAnsi="Arial" w:cs="Arial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025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0257"/>
    <w:rPr>
      <w:rFonts w:ascii="Arial" w:hAnsi="Arial" w:cs="Arial"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4402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0257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440257"/>
    <w:rPr>
      <w:rFonts w:ascii="Arial" w:hAnsi="Arial" w:cs="Arial"/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40257"/>
    <w:rPr>
      <w:rFonts w:ascii="Arial" w:hAnsi="Arial" w:cs="Arial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25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257"/>
    <w:rPr>
      <w:rFonts w:ascii="Arial" w:hAnsi="Arial" w:cs="Arial"/>
      <w:color w:val="auto"/>
    </w:rPr>
  </w:style>
  <w:style w:type="table" w:styleId="GridTable1Light">
    <w:name w:val="Grid Table 1 Light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440257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257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257"/>
    <w:rPr>
      <w:rFonts w:ascii="Arial" w:eastAsiaTheme="majorEastAsia" w:hAnsi="Arial" w:cs="Arial"/>
      <w:color w:val="3812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257"/>
    <w:rPr>
      <w:rFonts w:ascii="Arial" w:eastAsiaTheme="majorEastAsia" w:hAnsi="Arial" w:cs="Arial"/>
      <w:color w:val="250C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257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25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25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40257"/>
    <w:rPr>
      <w:rFonts w:ascii="Arial" w:hAnsi="Arial" w:cs="Arial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025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0257"/>
    <w:rPr>
      <w:rFonts w:ascii="Arial" w:hAnsi="Arial" w:cs="Arial"/>
      <w:i/>
      <w:iCs/>
      <w:color w:val="auto"/>
    </w:rPr>
  </w:style>
  <w:style w:type="character" w:styleId="HTMLCite">
    <w:name w:val="HTML Cite"/>
    <w:basedOn w:val="DefaultParagraphFont"/>
    <w:uiPriority w:val="99"/>
    <w:semiHidden/>
    <w:unhideWhenUsed/>
    <w:rsid w:val="00440257"/>
    <w:rPr>
      <w:rFonts w:ascii="Arial" w:hAnsi="Arial" w:cs="Arial"/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440257"/>
    <w:rPr>
      <w:rFonts w:ascii="Consolas" w:hAnsi="Consolas" w:cs="Arial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40257"/>
    <w:rPr>
      <w:rFonts w:ascii="Arial" w:hAnsi="Arial" w:cs="Arial"/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440257"/>
    <w:rPr>
      <w:rFonts w:ascii="Consolas" w:hAnsi="Consolas" w:cs="Arial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0257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0257"/>
    <w:rPr>
      <w:rFonts w:ascii="Consolas" w:hAnsi="Consolas" w:cs="Arial"/>
      <w:color w:val="auto"/>
    </w:rPr>
  </w:style>
  <w:style w:type="character" w:styleId="HTMLSample">
    <w:name w:val="HTML Sample"/>
    <w:basedOn w:val="DefaultParagraphFont"/>
    <w:uiPriority w:val="99"/>
    <w:semiHidden/>
    <w:unhideWhenUsed/>
    <w:rsid w:val="00440257"/>
    <w:rPr>
      <w:rFonts w:ascii="Consolas" w:hAnsi="Consolas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40257"/>
    <w:rPr>
      <w:rFonts w:ascii="Consolas" w:hAnsi="Consolas" w:cs="Arial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40257"/>
    <w:rPr>
      <w:rFonts w:ascii="Arial" w:hAnsi="Arial" w:cs="Arial"/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440257"/>
    <w:rPr>
      <w:rFonts w:ascii="Arial" w:hAnsi="Arial" w:cs="Arial"/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0257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0257"/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40257"/>
    <w:rPr>
      <w:rFonts w:ascii="Arial" w:hAnsi="Arial" w:cs="Arial"/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40257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40257"/>
    <w:rPr>
      <w:rFonts w:ascii="Arial" w:hAnsi="Arial" w:cs="Arial"/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440257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402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0257"/>
    <w:rPr>
      <w:rFonts w:ascii="Arial" w:hAnsi="Arial" w:cs="Arial"/>
      <w:sz w:val="22"/>
    </w:rPr>
  </w:style>
  <w:style w:type="paragraph" w:styleId="List">
    <w:name w:val="List"/>
    <w:basedOn w:val="Normal"/>
    <w:uiPriority w:val="99"/>
    <w:semiHidden/>
    <w:unhideWhenUsed/>
    <w:rsid w:val="00440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40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40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40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40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40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0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0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0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0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0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0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0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0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0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40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0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0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0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025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4025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4025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440257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440257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440257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440257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44025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440257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40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0257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402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40257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402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0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0257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440257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unhideWhenUsed/>
    <w:rsid w:val="0044025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0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025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0257"/>
    <w:rPr>
      <w:rFonts w:ascii="Arial" w:hAnsi="Arial" w:cs="Arial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440257"/>
    <w:rPr>
      <w:rFonts w:ascii="Arial" w:hAnsi="Arial" w:cs="Arial"/>
      <w:sz w:val="22"/>
    </w:rPr>
  </w:style>
  <w:style w:type="table" w:styleId="PlainTable1">
    <w:name w:val="Plain Table 1"/>
    <w:basedOn w:val="TableNormal"/>
    <w:uiPriority w:val="40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4402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4402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402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257"/>
    <w:rPr>
      <w:rFonts w:ascii="Consolas" w:hAnsi="Consolas" w:cs="Arial"/>
      <w:color w:val="auto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40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4025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440257"/>
  </w:style>
  <w:style w:type="character" w:customStyle="1" w:styleId="SalutationChar">
    <w:name w:val="Salutation Char"/>
    <w:basedOn w:val="DefaultParagraphFont"/>
    <w:link w:val="Salutation"/>
    <w:uiPriority w:val="5"/>
    <w:rsid w:val="00440257"/>
    <w:rPr>
      <w:rFonts w:ascii="Arial" w:hAnsi="Arial" w:cs="Arial"/>
      <w:color w:val="auto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440257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440257"/>
    <w:rPr>
      <w:rFonts w:ascii="Arial" w:hAnsi="Arial" w:cs="Arial"/>
      <w:color w:val="auto"/>
    </w:rPr>
  </w:style>
  <w:style w:type="character" w:styleId="Strong">
    <w:name w:val="Strong"/>
    <w:basedOn w:val="DefaultParagraphFont"/>
    <w:uiPriority w:val="19"/>
    <w:semiHidden/>
    <w:qFormat/>
    <w:rsid w:val="00440257"/>
    <w:rPr>
      <w:rFonts w:ascii="Arial" w:hAnsi="Arial" w:cs="Arial"/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402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40257"/>
    <w:rPr>
      <w:rFonts w:ascii="Arial" w:hAnsi="Arial" w:cs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440257"/>
    <w:rPr>
      <w:rFonts w:ascii="Arial" w:hAnsi="Arial" w:cs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440257"/>
    <w:rPr>
      <w:rFonts w:ascii="Arial" w:hAnsi="Arial" w:cs="Arial"/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44025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025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025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025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44025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44025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44025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025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025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025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025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025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025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025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025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025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025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440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4025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025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025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025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025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025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025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4025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025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025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025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025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0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025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025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025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440257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40257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4025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0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0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0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0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0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0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0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0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0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257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semiHidden/>
    <w:unhideWhenUsed/>
    <w:rsid w:val="00440257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440257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440257"/>
    <w:pPr>
      <w:numPr>
        <w:numId w:val="12"/>
      </w:numPr>
    </w:pPr>
  </w:style>
  <w:style w:type="character" w:styleId="Hashtag">
    <w:name w:val="Hashtag"/>
    <w:basedOn w:val="DefaultParagraphFont"/>
    <w:uiPriority w:val="99"/>
    <w:semiHidden/>
    <w:unhideWhenUsed/>
    <w:rsid w:val="00440257"/>
    <w:rPr>
      <w:rFonts w:ascii="Arial" w:hAnsi="Arial" w:cs="Arial"/>
      <w:color w:val="2B579A"/>
      <w:shd w:val="clear" w:color="auto" w:fill="E1DFDD"/>
    </w:rPr>
  </w:style>
  <w:style w:type="numbering" w:styleId="ArticleSection">
    <w:name w:val="Outline List 3"/>
    <w:basedOn w:val="NoList"/>
    <w:uiPriority w:val="99"/>
    <w:semiHidden/>
    <w:unhideWhenUsed/>
    <w:rsid w:val="00440257"/>
    <w:pPr>
      <w:numPr>
        <w:numId w:val="13"/>
      </w:numPr>
    </w:pPr>
  </w:style>
  <w:style w:type="character" w:styleId="SmartHyperlink">
    <w:name w:val="Smart Hyperlink"/>
    <w:basedOn w:val="DefaultParagraphFont"/>
    <w:uiPriority w:val="99"/>
    <w:semiHidden/>
    <w:unhideWhenUsed/>
    <w:rsid w:val="00440257"/>
    <w:rPr>
      <w:rFonts w:ascii="Arial" w:hAnsi="Arial" w:cs="Arial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40257"/>
    <w:rPr>
      <w:rFonts w:ascii="Arial" w:hAnsi="Arial" w:cs="Arial"/>
      <w:color w:val="605E5C"/>
      <w:shd w:val="clear" w:color="auto" w:fill="E1DFDD"/>
    </w:rPr>
  </w:style>
  <w:style w:type="paragraph" w:customStyle="1" w:styleId="cvgsua">
    <w:name w:val="cvgsua"/>
    <w:basedOn w:val="Normal"/>
    <w:rsid w:val="0019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ypena">
    <w:name w:val="oypena"/>
    <w:basedOn w:val="DefaultParagraphFont"/>
    <w:rsid w:val="0019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shayjude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2c377-1710-41b2-91f9-3fc28c6780ae" xsi:nil="true"/>
    <lcf76f155ced4ddcb4097134ff3c332f xmlns="5a1b4ccb-f904-46f0-b00e-e01421fdb5a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9BC275D881B4AB679B62074545901" ma:contentTypeVersion="15" ma:contentTypeDescription="Create a new document." ma:contentTypeScope="" ma:versionID="b1b1d59c3e9825790b2737fd418f2a1e">
  <xsd:schema xmlns:xsd="http://www.w3.org/2001/XMLSchema" xmlns:xs="http://www.w3.org/2001/XMLSchema" xmlns:p="http://schemas.microsoft.com/office/2006/metadata/properties" xmlns:ns2="5a1b4ccb-f904-46f0-b00e-e01421fdb5a1" xmlns:ns3="b3d2c377-1710-41b2-91f9-3fc28c6780ae" targetNamespace="http://schemas.microsoft.com/office/2006/metadata/properties" ma:root="true" ma:fieldsID="d52bb7193908910bb5e12d56ee86aeb1" ns2:_="" ns3:_="">
    <xsd:import namespace="5a1b4ccb-f904-46f0-b00e-e01421fdb5a1"/>
    <xsd:import namespace="b3d2c377-1710-41b2-91f9-3fc28c6780a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b4ccb-f904-46f0-b00e-e01421fdb5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3be15d-62ab-4747-9cca-abaedad99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c377-1710-41b2-91f9-3fc28c6780a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57d23e-4758-42ea-ad0b-aa5dcf6100c1}" ma:internalName="TaxCatchAll" ma:showField="CatchAllData" ma:web="b3d2c377-1710-41b2-91f9-3fc28c678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b3d2c377-1710-41b2-91f9-3fc28c6780ae"/>
    <ds:schemaRef ds:uri="5a1b4ccb-f904-46f0-b00e-e01421fdb5a1"/>
  </ds:schemaRefs>
</ds:datastoreItem>
</file>

<file path=customXml/itemProps2.xml><?xml version="1.0" encoding="utf-8"?>
<ds:datastoreItem xmlns:ds="http://schemas.openxmlformats.org/officeDocument/2006/customXml" ds:itemID="{E6B5B88C-D73C-4469-BCC9-5E4FD8500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DA0FB-F409-45E4-A30D-6621DB05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b4ccb-f904-46f0-b00e-e01421fdb5a1"/>
    <ds:schemaRef ds:uri="b3d2c377-1710-41b2-91f9-3fc28c678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2024-12-17T14:02:00Z</dcterms:created>
  <dcterms:modified xsi:type="dcterms:W3CDTF">2025-01-07T12:02:00Z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0x01010027D9BC275D881B4AB679B62074545901</vt:lpwstr>
  </property>
  <property fmtid="{D5CDD505-2E9C-101B-9397-08002B2CF9AE}" pid="3" name="MediaServiceImageTags">
    <vt:lpwstr/>
  </property>
</Properties>
</file>